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Tanah &amp; Keberlangsungan Hidup - 9 SMP Semester Genap</w:t>
      </w:r>
    </w:p>
    <w:p>
      <w:r>
        <w:t>Jenjang: SMP | Mapel: IPA | Kelas: 9 SMP</w:t>
      </w:r>
    </w:p>
    <w:p>
      <w:r>
        <w:t>1. Tanah memiliki peran penting bagi kehidupan. Berikut ini yang BUKAN merupakan peran tanah bagi kehidupan adalah...</w:t>
      </w:r>
    </w:p>
    <w:p>
      <w:r>
        <w:t>A. Penyedia air dan mineral bagi tumbuhan  B. Tempat hidup berbagai organisme tanah  C. Tempat terjadinya fotosintesis tumbuhan  D. Penunjang kesehatan dan penyedia keperluan manusia</w:t>
      </w:r>
    </w:p>
    <w:p>
      <w:r>
        <w:t>2. Proses hancurnya batuan menjadi tanah akibat pengaruh suhu, air, dan angin disebut pelapukan...</w:t>
      </w:r>
    </w:p>
    <w:p>
      <w:r>
        <w:t>A. Biologis  B. Kimiawi  C. Fisika  D. Organik</w:t>
      </w:r>
    </w:p>
    <w:p>
      <w:r>
        <w:t>3. Lapisan tanah yang paling banyak mengandung materi organik dan humus disebut...</w:t>
      </w:r>
    </w:p>
    <w:p>
      <w:r>
        <w:t>A. Horizon A (Topsoil)  B. Horizon B (Subsoil)  C. Horizon C  D. Horizon D (Batuan Induk)</w:t>
      </w:r>
    </w:p>
    <w:p>
      <w:r>
        <w:t>4. Organisme tanah yang berperan dalam menguraikan bahan organik sisa makhluk hidup menjadi zat hara adalah...</w:t>
      </w:r>
    </w:p>
    <w:p>
      <w:r>
        <w:t>A. Herbivora  B. Karnivora  C. Produsen  D. Dekomposer</w:t>
      </w:r>
    </w:p>
    <w:p>
      <w:r>
        <w:t>5. Bakteri Rhizobium sp. yang bersimbiosis dengan akar tanaman kacang-kacangan bermanfaat untuk...</w:t>
      </w:r>
    </w:p>
    <w:p>
      <w:r>
        <w:t>A. Menyerap air dari dalam tanah  B. Mengikat nitrogen bebas dari udara  C. Menguraikan sampah organik  D. Membunuh hama tanaman</w:t>
      </w:r>
    </w:p>
    <w:p>
      <w:r>
        <w:t>6. Tanah yang memiliki ukuran butiran sangat kecil, sulit ditembus air, dan lengket saat basah adalah ciri dari tanah...</w:t>
      </w:r>
    </w:p>
    <w:p>
      <w:r>
        <w:t>A. Pasir  B. Lempung (Liat)  C. Humus  D. Kapur</w:t>
      </w:r>
    </w:p>
    <w:p>
      <w:r>
        <w:t>7. Salah satu upaya untuk menjaga kesuburan tanah secara mekanik pada lahan miring agar tidak terjadi erosi adalah...</w:t>
      </w:r>
    </w:p>
    <w:p>
      <w:r>
        <w:t>A. Reboisasi  B. Terasering (Sengkedan)  C. Pemupukan  D. Rotasi tanaman</w:t>
      </w:r>
    </w:p>
    <w:p>
      <w:r>
        <w:t>8. Hujan asam dapat menyebabkan pH tanah turun drastis. Kondisi tanah yang terlalu asam dapat dinetralkan dengan penambahan...</w:t>
      </w:r>
    </w:p>
    <w:p>
      <w:r>
        <w:t>A. Kompos  B. Kapur (Kalsium karbonat)  C. Urea  D. Belerang</w:t>
      </w:r>
    </w:p>
    <w:p>
      <w:r>
        <w:t>9. Cacing tanah memiliki peran penting dalam kesuburan tanah karena...</w:t>
      </w:r>
    </w:p>
    <w:p>
      <w:r>
        <w:t>A. Memakan akar tanaman pengganggu  B. Menghasilkan gas oksigen di dalam tanah  C. Membantu aerasi tanah melalui lubang yang dibuatnya  D. Mencegah terjadinya pelapukan batuan</w:t>
      </w:r>
    </w:p>
    <w:p>
      <w:r>
        <w:t>10. Perhatikan komponen tanah berikut: (1) Udara, (2) Air, (3) Mineral, (4) Bahan organik. Komponen penyusun tanah dengan persentase terbesar pada tanah yang ideal adalah...</w:t>
      </w:r>
    </w:p>
    <w:p>
      <w:r>
        <w:t>A. Udara  B. Air  C. Mineral  D. Bahan organik</w:t>
      </w:r>
    </w:p>
    <w:p>
      <w:r>
        <w:t>11. Simbiosis antara jamur dengan akar tumbuhan yang membantu tumbuhan menyerap air dan hara disebut...</w:t>
      </w:r>
    </w:p>
    <w:p>
      <w:r>
        <w:t>A. Lichenes  B. Mikoriza  C. Antibiosis  D. Rhizobium</w:t>
      </w:r>
    </w:p>
    <w:p>
      <w:r>
        <w:t>12. Penggunaan pupuk kimia yang berlebihan dan terus-menerus dapat berdampak negatif, yaitu...</w:t>
      </w:r>
    </w:p>
    <w:p>
      <w:r>
        <w:t>A. Tanah menjadi gembur  B. Meningkatkan populasi cacing tanah  C. Tanah menjadi keras dan organisme tanah mati  D. Hasil panen meningkat selamanya</w:t>
      </w:r>
    </w:p>
    <w:p>
      <w:r>
        <w:t>13. Faktor alam yang paling berpengaruh terhadap pembentukan tanah di Indonesia yang beriklim tropis adalah...</w:t>
      </w:r>
    </w:p>
    <w:p>
      <w:r>
        <w:t>A. Angin dan hewan  B. Curah hujan dan suhu  C. Manusia dan tumbuhan  D. Topografi dan waktu</w:t>
      </w:r>
    </w:p>
    <w:p>
      <w:r>
        <w:t>14. Berikut ini yang merupakan contoh pelapukan biologi adalah...</w:t>
      </w:r>
    </w:p>
    <w:p>
      <w:r>
        <w:t>A. Batuan pecah karena perubahan suhu ekstrem  B. Batuan larut oleh air hujan  C. Batuan hancur karena akar tumbuhan yang menerobos  D. Batuan terkikis oleh angin</w:t>
      </w:r>
    </w:p>
    <w:p>
      <w:r>
        <w:t>15. Tanah humus memiliki warna yang cenderung gelap. Warna gelap tersebut menandakan bahwa tanah...</w:t>
      </w:r>
    </w:p>
    <w:p>
      <w:r>
        <w:t>A. Banyak mengandung unsur hara dan bahan organik  B. Banyak mengandung pasir  C. Miskin mineral  D. Memiliki kandungan air yang sangat sedikit</w:t>
      </w:r>
    </w:p>
    <w:p>
      <w:r>
        <w:t>16. Upaya penanaman kembali hutan yang gundul untuk mengembalikan fungsi tanah disebut...</w:t>
      </w:r>
    </w:p>
    <w:p>
      <w:r>
        <w:t>A. Reboisasi  B. Diversifikasi  C. Eutrofikasi  D. Remediasi</w:t>
      </w:r>
    </w:p>
    <w:p>
      <w:r>
        <w:t>17. Teknologi membersihkan tanah yang tercemar polutan dengan menggunakan mikroorganisme (bakteri/jamur) disebut...</w:t>
      </w:r>
    </w:p>
    <w:p>
      <w:r>
        <w:t>A. Biopori  B. Bioremediasi  C. Biodegradable  D. Biogas</w:t>
      </w:r>
    </w:p>
    <w:p>
      <w:r>
        <w:t>18. Ion-ion penting dalam tanah yang dibutuhkan tumbuhan sebagai nutrisi antara lain...</w:t>
      </w:r>
    </w:p>
    <w:p>
      <w:r>
        <w:t>A. Nitrat, Fosfat, Kalium  B. Merkuri, Timbal, Arsenik  C. Oksigen, Karbon, Hidrogen  D. Emas, Perak, Perunggu</w:t>
      </w:r>
    </w:p>
    <w:p>
      <w:r>
        <w:t>19. Tanah pasir kurang baik untuk pertanian karena...</w:t>
      </w:r>
    </w:p>
    <w:p>
      <w:r>
        <w:t>A. Terlalu banyak mengandung air  B. Partikelnya sangat halus  C. Miskin zat hara dan sulit menahan air  D. Memiliki pH yang sangat basa</w:t>
      </w:r>
    </w:p>
    <w:p>
      <w:r>
        <w:t>20. Lapisan tanah yang paling keras dan sulit ditembus air adalah...</w:t>
      </w:r>
    </w:p>
    <w:p>
      <w:r>
        <w:t>A. Topsoil  B. Subsoil  C. Batuan induk  D. Humus</w:t>
      </w:r>
    </w:p>
    <w:p>
      <w:r>
        <w:t>21. Pencemaran tanah oleh plastik sangat berbahaya karena...</w:t>
      </w:r>
    </w:p>
    <w:p>
      <w:r>
        <w:t>A. Plastik mudah terurai menjadi pupuk  B. Plastik sulit diuraikan oleh mikroorganisme tanah  C. Plastik meningkatkan aerasi tanah  D. Plastik menyerap air terlalu banyak</w:t>
      </w:r>
    </w:p>
    <w:p>
      <w:r>
        <w:t>22. Salah satu keuntungan melakukan rotasi tanaman (pergiliran tanaman) adalah...</w:t>
      </w:r>
    </w:p>
    <w:p>
      <w:r>
        <w:t>A. Memutuskan siklus hidup hama dan penyakit tanaman  B. Membuat tanah menjadi lebih keras  C. Mengurangi kandungan organik tanah  D. Meningkatkan erosi tanah</w:t>
      </w:r>
    </w:p>
    <w:p>
      <w:r>
        <w:t>23. Peristiwa hilangnya lapisan permukaan tanah bagian atas oleh air mengalir atau angin disebut...</w:t>
      </w:r>
    </w:p>
    <w:p>
      <w:r>
        <w:t>A. Pelapukan  B. Abrasi  C. Erosi  D. Sedimentasi</w:t>
      </w:r>
    </w:p>
    <w:p>
      <w:r>
        <w:t>24. Bakteri *Nitrosomonas* dan *Nitrobacter* dalam tanah berperan dalam proses...</w:t>
      </w:r>
    </w:p>
    <w:p>
      <w:r>
        <w:t>A. Fermentasi  B. Nitrifikasi  C. Denitrifikasi  D. Fotosintesis</w:t>
      </w:r>
    </w:p>
    <w:p>
      <w:r>
        <w:t>25. Ciri fisik tanah liat (lempung) yang membedakannya dengan tanah pasir adalah...</w:t>
      </w:r>
    </w:p>
    <w:p>
      <w:r>
        <w:t>A. Butiran kasar dan tidak lengket  B. Butiran halus dan lengket jika basah  C. Berwarna hitam pekat  D. Mudah dilalui air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